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2AD9" w14:textId="77777777" w:rsidR="009F378E" w:rsidRPr="009F378E" w:rsidRDefault="009F378E" w:rsidP="009F378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9F378E">
        <w:rPr>
          <w:rStyle w:val="Strong"/>
          <w:rFonts w:asciiTheme="majorHAnsi" w:hAnsiTheme="majorHAnsi" w:cstheme="majorHAnsi"/>
          <w:sz w:val="40"/>
          <w:szCs w:val="40"/>
        </w:rPr>
        <w:t>Отшумят метели и затихнут бури,</w:t>
      </w:r>
      <w:r w:rsidRPr="009F378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F378E">
        <w:rPr>
          <w:rStyle w:val="Strong"/>
          <w:rFonts w:asciiTheme="majorHAnsi" w:hAnsiTheme="majorHAnsi" w:cstheme="majorHAnsi"/>
          <w:sz w:val="40"/>
          <w:szCs w:val="40"/>
        </w:rPr>
        <w:t>Все печали, горе скоро позабудем</w:t>
      </w:r>
      <w:r w:rsidRPr="009F378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F378E">
        <w:rPr>
          <w:rStyle w:val="Strong"/>
          <w:rFonts w:asciiTheme="majorHAnsi" w:hAnsiTheme="majorHAnsi" w:cstheme="majorHAnsi"/>
          <w:sz w:val="40"/>
          <w:szCs w:val="40"/>
        </w:rPr>
        <w:t>И польётся счастье вечною струёю,</w:t>
      </w:r>
      <w:r w:rsidRPr="009F378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F378E">
        <w:rPr>
          <w:rStyle w:val="Strong"/>
          <w:rFonts w:asciiTheme="majorHAnsi" w:hAnsiTheme="majorHAnsi" w:cstheme="majorHAnsi"/>
          <w:sz w:val="40"/>
          <w:szCs w:val="40"/>
        </w:rPr>
        <w:t xml:space="preserve">Жизнь настанет снова в крае неземном. </w:t>
      </w:r>
    </w:p>
    <w:p w14:paraId="42477BCE" w14:textId="77777777" w:rsidR="009F378E" w:rsidRPr="009F378E" w:rsidRDefault="009F378E" w:rsidP="009F378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9F378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9F378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F378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Небесный мой край, заветный, обещанный Богом,</w:t>
      </w:r>
      <w:r w:rsidRPr="009F378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F378E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Стремлюсь я к тебе и мечтаю навеки в нём жить. </w:t>
      </w:r>
      <w:r w:rsidRPr="009F378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F378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Настанет тот час, когда горе, тревоги забудем</w:t>
      </w:r>
      <w:r w:rsidRPr="009F378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F378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в небо возьмёт нас Спаситель к Себе навсегда.</w:t>
      </w:r>
    </w:p>
    <w:p w14:paraId="4B6577C9" w14:textId="77777777" w:rsidR="009F378E" w:rsidRPr="009F378E" w:rsidRDefault="009F378E" w:rsidP="009F378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9F378E">
        <w:rPr>
          <w:rStyle w:val="Strong"/>
          <w:rFonts w:asciiTheme="majorHAnsi" w:hAnsiTheme="majorHAnsi" w:cstheme="majorHAnsi"/>
          <w:sz w:val="40"/>
          <w:szCs w:val="40"/>
        </w:rPr>
        <w:t xml:space="preserve">Солнце правды встанет </w:t>
      </w:r>
      <w:r w:rsidRPr="009F378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F378E">
        <w:rPr>
          <w:rStyle w:val="Strong"/>
          <w:rFonts w:asciiTheme="majorHAnsi" w:hAnsiTheme="majorHAnsi" w:cstheme="majorHAnsi"/>
          <w:sz w:val="40"/>
          <w:szCs w:val="40"/>
        </w:rPr>
        <w:t xml:space="preserve">над планетой нашей. </w:t>
      </w:r>
      <w:r w:rsidRPr="009F378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F378E">
        <w:rPr>
          <w:rStyle w:val="Strong"/>
          <w:rFonts w:asciiTheme="majorHAnsi" w:hAnsiTheme="majorHAnsi" w:cstheme="majorHAnsi"/>
          <w:sz w:val="40"/>
          <w:szCs w:val="40"/>
        </w:rPr>
        <w:t>Ведь на самом деле непогод не будет,</w:t>
      </w:r>
      <w:r w:rsidRPr="009F378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F378E">
        <w:rPr>
          <w:rStyle w:val="Strong"/>
          <w:rFonts w:asciiTheme="majorHAnsi" w:hAnsiTheme="majorHAnsi" w:cstheme="majorHAnsi"/>
          <w:sz w:val="40"/>
          <w:szCs w:val="40"/>
        </w:rPr>
        <w:t>Радостным участьем засияют лица,</w:t>
      </w:r>
      <w:r w:rsidRPr="009F378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F378E">
        <w:rPr>
          <w:rStyle w:val="Strong"/>
          <w:rFonts w:asciiTheme="majorHAnsi" w:hAnsiTheme="majorHAnsi" w:cstheme="majorHAnsi"/>
          <w:sz w:val="40"/>
          <w:szCs w:val="40"/>
        </w:rPr>
        <w:t>Песнь любви и счастья вечно будет длиться</w:t>
      </w:r>
    </w:p>
    <w:p w14:paraId="0EB12DB8" w14:textId="77777777" w:rsidR="009F378E" w:rsidRPr="009F378E" w:rsidRDefault="009F378E" w:rsidP="009F378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9F378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</w:p>
    <w:p w14:paraId="3E339B33" w14:textId="77777777" w:rsidR="009F378E" w:rsidRPr="009F378E" w:rsidRDefault="009F378E" w:rsidP="009F378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9F378E">
        <w:rPr>
          <w:rStyle w:val="Strong"/>
          <w:rFonts w:asciiTheme="majorHAnsi" w:hAnsiTheme="majorHAnsi" w:cstheme="majorHAnsi"/>
          <w:sz w:val="40"/>
          <w:szCs w:val="40"/>
        </w:rPr>
        <w:t>Мы, земные люди, позабыв тревоги,</w:t>
      </w:r>
      <w:r w:rsidRPr="009F378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F378E">
        <w:rPr>
          <w:rStyle w:val="Strong"/>
          <w:rFonts w:asciiTheme="majorHAnsi" w:hAnsiTheme="majorHAnsi" w:cstheme="majorHAnsi"/>
          <w:sz w:val="40"/>
          <w:szCs w:val="40"/>
        </w:rPr>
        <w:t>В вечные обители направляем взоры.</w:t>
      </w:r>
      <w:r w:rsidRPr="009F378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F378E">
        <w:rPr>
          <w:rStyle w:val="Strong"/>
          <w:rFonts w:asciiTheme="majorHAnsi" w:hAnsiTheme="majorHAnsi" w:cstheme="majorHAnsi"/>
          <w:sz w:val="40"/>
          <w:szCs w:val="40"/>
        </w:rPr>
        <w:t>К солнечным высотам распахнутся двери</w:t>
      </w:r>
      <w:r w:rsidRPr="009F378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F378E">
        <w:rPr>
          <w:rStyle w:val="Strong"/>
          <w:rFonts w:asciiTheme="majorHAnsi" w:hAnsiTheme="majorHAnsi" w:cstheme="majorHAnsi"/>
          <w:sz w:val="40"/>
          <w:szCs w:val="40"/>
        </w:rPr>
        <w:t>И войдём в чертог тот мы с тобой, я верю!</w:t>
      </w:r>
    </w:p>
    <w:p w14:paraId="34C77354" w14:textId="05CCFC9E" w:rsidR="00624989" w:rsidRPr="009F378E" w:rsidRDefault="009F378E" w:rsidP="009F378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9F378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 2 раза</w:t>
      </w:r>
    </w:p>
    <w:sectPr w:rsidR="00624989" w:rsidRPr="009F378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8456374">
    <w:abstractNumId w:val="8"/>
  </w:num>
  <w:num w:numId="2" w16cid:durableId="1652172908">
    <w:abstractNumId w:val="6"/>
  </w:num>
  <w:num w:numId="3" w16cid:durableId="1241519098">
    <w:abstractNumId w:val="5"/>
  </w:num>
  <w:num w:numId="4" w16cid:durableId="1419407045">
    <w:abstractNumId w:val="4"/>
  </w:num>
  <w:num w:numId="5" w16cid:durableId="1795096953">
    <w:abstractNumId w:val="7"/>
  </w:num>
  <w:num w:numId="6" w16cid:durableId="1809204209">
    <w:abstractNumId w:val="3"/>
  </w:num>
  <w:num w:numId="7" w16cid:durableId="102388231">
    <w:abstractNumId w:val="2"/>
  </w:num>
  <w:num w:numId="8" w16cid:durableId="1796748680">
    <w:abstractNumId w:val="1"/>
  </w:num>
  <w:num w:numId="9" w16cid:durableId="208132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24989"/>
    <w:rsid w:val="009F378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C193254C-E8B7-49FA-B8B6-98325D76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9F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2024-03-02T00:09:00Z</dcterms:modified>
  <cp:category/>
</cp:coreProperties>
</file>